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طلب مساعدة مالية من الشيخ محمد بن زايد آل نهيان</w:t>
      </w:r>
    </w:p>
    <w:p>
      <w:r>
        <w:br/>
        <w:t>إلى الشيخ محمد بن زايد آل نهيان حفظه الله ورعاه</w:t>
        <w:br/>
        <w:br/>
        <w:t>السلام عليكم ورحمة الله وبركاته،</w:t>
        <w:br/>
        <w:t>تحية طيبة وبعد،</w:t>
        <w:br/>
        <w:br/>
        <w:t>أرفع إلى سموكم هذا الطلب بعد أن ضاقت بي السبل. قصدت وجهكم الكريم لما عرف عنكم من عطف ومواقف نبيلة في تقديم يد العون للمحتاجين. أنتم دائمًا أهل الجود والكرم، ويدكم مبسوطة لكل محتاج.</w:t>
        <w:br/>
        <w:br/>
        <w:t>أنا متزوج ولدي عدد من الأطفال يتابعون دراستهم، وأواجه صعوبات مالية حيث تراكمت عليّ الديون التي لا أستطيع تسديدها. لذلك أطلب من سموكم التفضل عليّ بما رزقكم الله من خير. أسأل الله أن يجعل مساعدتكم لي في ميزان حسناتكم وحسنات والدكم المغفور له بإذن الله.</w:t>
        <w:br/>
        <w:br/>
        <w:t>شكرًا لكم على كرمكم، وأسأل الله أن يحفظكم ويسدد خطاكم ويجعلكم دائمًا عونًا لأبناء الشعب الإماراتي.</w:t>
        <w:br/>
        <w:br/>
        <w:t>الاسم الكامل: [اسمك]</w:t>
        <w:br/>
        <w:t>العنوان: [عنوانك]</w:t>
        <w:br/>
        <w:t>رقم الهوية: [رقم الهوية]</w:t>
        <w:br/>
        <w:t>رقم الهاتف: [رقم التواصل]</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